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海岛旅行手册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海岛旅行手册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本书出售、求购地址：https://www.jiaokey.com/book/detail/14385992.html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海岛旅行手册.html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