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书名：杭州全书  之江大学史</w:t>
      </w:r>
    </w:p>
    <w:p>
      <w:r>
        <w:t>作者：张立程，汪林茂著</w:t>
      </w:r>
    </w:p>
    <w:p>
      <w:r>
        <w:t>出版社：杭州:杭州出版社,2015.03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杭州全书  之江大学史 评论地址：https://www.jiaokey.com/book/detail/14385966.html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