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中国当代设计全集  第11卷  工业类编  机具篇</w:t>
      </w:r>
    </w:p>
    <w:p>
      <w:r>
        <w:rPr>
          <w:rFonts w:ascii="宋体" w:hAnsi="宋体" w:eastAsia="宋体"/>
          <w:sz w:val="24"/>
        </w:rPr>
        <w:t>张明山，杨明朗，邱珂主编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中国当代设计全集  第11卷  工业类编  机具篇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张明山，杨明朗，邱珂主编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本书出售、求购地址：https://www.jiaokey.com/book/detail/14385909.html</w:t>
      </w:r>
    </w:p>
    <w:p>
      <w:r>
        <w:t>更多相关图书推荐：https://www.jiaokey.com</w:t>
      </w:r>
    </w:p>
    <w:p>
      <w:r>
        <w:t>张明山，杨明朗，邱珂主编 其他作品：https://www.jiaokey.com/tag/张明山，杨明朗，邱珂主编.html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关键词搜索：https://www.jiaokey.com/tag/中国当代设计全集  第11卷  工业类编  机具篇.html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