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书名：国医启蒙系列  注解雷公药性赋  注音版</w:t>
      </w:r>
    </w:p>
    <w:p>
      <w:r>
        <w:t>作者：宗先祯主编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国医启蒙系列  注解雷公药性赋  注音版 评论地址：https://www.jiaokey.com/book/detail/14385872.html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