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奈特绘图版医学全集  第3卷  呼吸系统  原书第2版</w:t>
      </w:r>
    </w:p>
    <w:p>
      <w:r>
        <w:rPr>
          <w:rFonts w:ascii="宋体" w:hAnsi="宋体" w:eastAsia="宋体"/>
          <w:sz w:val="24"/>
        </w:rPr>
        <w:t>（美）卡明斯基编；聂秀红译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奈特绘图版医学全集  第3卷  呼吸系统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（美）卡明斯基编；聂秀红译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本书出售、求购地址：https://www.jiaokey.com/book/detail/14385865.html</w:t>
      </w:r>
    </w:p>
    <w:p>
      <w:r>
        <w:t>更多相关图书推荐：https://www.jiaokey.com</w:t>
      </w:r>
    </w:p>
    <w:p>
      <w:r>
        <w:t>（美）卡明斯基编；聂秀红译 其他作品：https://www.jiaokey.com/tag/（美）卡明斯基编；聂秀红译.html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关键词搜索：https://www.jiaokey.com/tag/奈特绘图版医学全集  第3卷  呼吸系统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