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回忆录：在淮海南线  淮海大战史实片断  追击路上</w:t>
      </w:r>
    </w:p>
    <w:p>
      <w:r>
        <w:rPr>
          <w:rFonts w:ascii="宋体" w:hAnsi="宋体" w:eastAsia="宋体"/>
          <w:sz w:val="24"/>
        </w:rPr>
        <w:t>贺光华，张永编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回忆录：在淮海南线  淮海大战史实片断  追击路上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贺光华，张永编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本书出售、求购地址：https://www.jiaokey.com/book/detail/14385836.html</w:t>
      </w:r>
    </w:p>
    <w:p>
      <w:r>
        <w:t>更多相关图书推荐：https://www.jiaokey.com</w:t>
      </w:r>
    </w:p>
    <w:p>
      <w:r>
        <w:t>贺光华，张永编 其他作品：https://www.jiaokey.com/tag/贺光华，张永编.html</w:t>
      </w:r>
    </w:p>
    <w:p>
      <w:r>
        <w:t>关键词搜索：https://www.jiaokey.com/tag/回忆录：在淮海南线  淮海大战史实片断  追击路上.html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