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书名：胡德荣回忆录</w:t>
      </w:r>
    </w:p>
    <w:p>
      <w:r>
        <w:t>作者：安徽省新四军历史研究会主办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胡德荣回忆录 评论地址：https://www.jiaokey.com/book/detail/14385680.html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