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3-3  The Robber Fox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3-3  The Robber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本书出售、求购地址：https://www.jiaokey.com/book/detail/14385622.html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3-3  The Robber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