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3-1  Crumpet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3-1  Crumpet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本书出售、求购地址：https://www.jiaokey.com/book/detail/14385621.html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3-1  Crumpet.html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