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2-7  The Fun Bus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2-7  The Fun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本书出售、求购地址：https://www.jiaokey.com/book/detail/14385618.html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2-7  The Fun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