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培生英语分级绘本  领航船培生英语分级绘本  2-2</w:t>
      </w:r>
    </w:p>
    <w:p>
      <w:r>
        <w:rPr>
          <w:rFonts w:ascii="宋体" w:hAnsi="宋体" w:eastAsia="宋体"/>
          <w:sz w:val="24"/>
        </w:rPr>
        <w:t>（新西兰）吉尔·艾格顿著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培生英语分级绘本  领航船培生英语分级绘本  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（新西兰）吉尔·艾格顿著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本书出售、求购地址：https://www.jiaokey.com/book/detail/14385617.html</w:t>
      </w:r>
    </w:p>
    <w:p>
      <w:r>
        <w:t>更多相关图书推荐：https://www.jiaokey.com</w:t>
      </w:r>
    </w:p>
    <w:p>
      <w:r>
        <w:t>（新西兰）吉尔·艾格顿著 其他作品：https://www.jiaokey.com/tag/（新西兰）吉尔·艾格顿著.html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关键词搜索：https://www.jiaokey.com/tag/培生英语分级绘本  领航船培生英语分级绘本  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