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培生英语分级绘本  1-7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培生英语分级绘本  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本书出售、求购地址：https://www.jiaokey.com/book/detail/14385612.html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关键词搜索：https://www.jiaokey.com/tag/培生英语分级绘本  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