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书名：提高成绩有诀窍  巧解应用题</w:t>
      </w:r>
    </w:p>
    <w:p>
      <w:r>
        <w:t>作者：（德）比约恩·格默著；王萍，万迎朗译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提高成绩有诀窍  巧解应用题 评论地址：https://www.jiaokey.com/book/detail/14385602.html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