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书名：提高成绩有诀窍  打造满分作文</w:t>
      </w:r>
    </w:p>
    <w:p>
      <w:r>
        <w:t>作者：（德）达尼埃拉·托伊雷尔著；王萍，万迎朗译</w:t>
      </w:r>
    </w:p>
    <w:p>
      <w:r>
        <w:t>出版社：成都:四川人民出版社,2017.08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提高成绩有诀窍  打造满分作文 评论地址：https://www.jiaokey.com/book/detail/14385599.html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