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书名：提高成绩有诀窍  成为运算高手</w:t>
      </w:r>
    </w:p>
    <w:p>
      <w:r>
        <w:t>作者：（德）乌里·基斯林，（德）迪尔克·康纳茨著；王萍，万迎朗译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提高成绩有诀窍  成为运算高手 评论地址：https://www.jiaokey.com/book/detail/14385598.html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