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幼儿认知百科全书  我的身体  0-3岁</w:t>
      </w:r>
    </w:p>
    <w:p>
      <w:r>
        <w:rPr>
          <w:rFonts w:ascii="宋体" w:hAnsi="宋体" w:eastAsia="宋体"/>
          <w:sz w:val="24"/>
        </w:rPr>
        <w:t>（英）DK公司著；国开童媒（北京）文化传播有限公司编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幼儿认知百科全书  我的身体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（英）DK公司著；国开童媒（北京）文化传播有限公司编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本书出售、求购地址：https://www.jiaokey.com/book/detail/14385591.html</w:t>
      </w:r>
    </w:p>
    <w:p>
      <w:r>
        <w:t>更多相关图书推荐：https://www.jiaokey.com</w:t>
      </w:r>
    </w:p>
    <w:p>
      <w:r>
        <w:t>（英）DK公司著；国开童媒（北京）文化传播有限公司编 其他作品：https://www.jiaokey.com/tag/（英）DK公司著；国开童媒（北京）文化传播有限公司编.html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关键词搜索：https://www.jiaokey.com/tag/幼儿认知百科全书  我的身体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