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书名：丝绸之路寻宝记  神秘的外星来客  5-14岁  漫画版</w:t>
      </w:r>
    </w:p>
    <w:p>
      <w:r>
        <w:t>作者：牧村著</w:t>
      </w:r>
    </w:p>
    <w:p>
      <w:r>
        <w:t>出版社：北京：北京工业大学出版社</w:t>
      </w:r>
    </w:p>
    <w:p>
      <w:r>
        <w:t>出版日期：2018.03</w:t>
      </w:r>
    </w:p>
    <w:p>
      <w:r>
        <w:t>总页数：159</w:t>
      </w:r>
    </w:p>
    <w:p>
      <w:r>
        <w:t>更多请访问教客网: www.jiaokey.com</w:t>
      </w:r>
    </w:p>
    <w:p>
      <w:r>
        <w:t>丝绸之路寻宝记  神秘的外星来客  5-14岁  漫画版 评论地址：https://www.jiaokey.com/book/detail/14385579.html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