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孩子的教养之勿损物</w:t>
      </w:r>
    </w:p>
    <w:p>
      <w:r>
        <w:rPr>
          <w:rFonts w:ascii="宋体" w:hAnsi="宋体" w:eastAsia="宋体"/>
          <w:sz w:val="24"/>
        </w:rPr>
        <w:t>李庆明著；徐迪绘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孩子的教养之勿损物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李庆明著；徐迪绘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本书出售、求购地址：https://www.jiaokey.com/book/detail/14385569.html</w:t>
      </w:r>
    </w:p>
    <w:p>
      <w:r>
        <w:t>更多相关图书推荐：https://www.jiaokey.com</w:t>
      </w:r>
    </w:p>
    <w:p>
      <w:r>
        <w:t>李庆明著；徐迪绘 其他作品：https://www.jiaokey.com/tag/李庆明著；徐迪绘.html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关键词搜索：https://www.jiaokey.com/tag/孩子的教养之勿损物.html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