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图解第1本  50个句型搞定英语口语</w:t>
      </w:r>
    </w:p>
    <w:p>
      <w:r>
        <w:rPr>
          <w:rFonts w:ascii="宋体" w:hAnsi="宋体" w:eastAsia="宋体"/>
          <w:sz w:val="24"/>
        </w:rPr>
        <w:t>曾韦婕著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图解第1本  50个句型搞定英语口语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本书出售、求购地址：https://www.jiaokey.com/book/detail/14385551.html</w:t>
      </w:r>
    </w:p>
    <w:p>
      <w:r>
        <w:t>更多相关图书推荐：https://www.jiaokey.com</w:t>
      </w:r>
    </w:p>
    <w:p>
      <w:r>
        <w:t>曾韦婕著 其他作品：https://www.jiaokey.com/tag/曾韦婕著.html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关键词搜索：https://www.jiaokey.com/tag/图解第1本  50个句型搞定英语口语.html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