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13  幻惑的荆棘王座  升级版</w:t>
      </w:r>
    </w:p>
    <w:p>
      <w:r>
        <w:t>作者：雷欧&lt;font color=Red&gt;幻&lt;/font&gt;像著</w:t>
      </w:r>
    </w:p>
    <w:p>
      <w:r>
        <w:t>出版社：南宁:接力出版社,2018.03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怪物大师  13  幻惑的荆棘王座  升级版 评论地址：https://www.jiaokey.com/book/detail/14385547.html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