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书名：漫画封神榜  大破十绝阵</w:t>
      </w:r>
    </w:p>
    <w:p>
      <w:r>
        <w:t>作者：本书编委会</w:t>
      </w:r>
    </w:p>
    <w:p>
      <w:r>
        <w:t>出版社：北京:中国少年儿童出版社,2016.05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漫画封神榜  大破十绝阵 评论地址：https://www.jiaokey.com/book/detail/14385525.html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