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 不公平的优势</w:t>
      </w:r>
    </w:p>
    <w:p>
      <w:r>
        <w:rPr>
          <w:rFonts w:ascii="宋体" w:hAnsi="宋体" w:eastAsia="宋体"/>
          <w:sz w:val="24"/>
        </w:rPr>
        <w:t>（美）罗伯特·清崎著；宋宏宇，苑立文译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 不公平的优势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（美）罗伯特·清崎著；宋宏宇，苑立文译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本书出售、求购地址：https://www.jiaokey.com/book/detail/14385517.html</w:t>
      </w:r>
    </w:p>
    <w:p>
      <w:r>
        <w:t>更多相关图书推荐：https://www.jiaokey.com</w:t>
      </w:r>
    </w:p>
    <w:p>
      <w:r>
        <w:t>（美）罗伯特·清崎著；宋宏宇，苑立文译 其他作品：https://www.jiaokey.com/tag/（美）罗伯特·清崎著；宋宏宇，苑立文译.html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关键词搜索：https://www.jiaokey.com/tag/富爸爸  不公平的优势.html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