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基于学生自主的教育   一位教研员眼中的加拿大教育</w:t>
      </w:r>
    </w:p>
    <w:p>
      <w:r>
        <w:rPr>
          <w:rFonts w:ascii="宋体" w:hAnsi="宋体" w:eastAsia="宋体"/>
          <w:sz w:val="24"/>
        </w:rPr>
        <w:t>杨延从著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基于学生自主的教育   一位教研员眼中的加拿大教育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本书出售、求购地址：https://www.jiaokey.com/book/detail/14385515.html</w:t>
      </w:r>
    </w:p>
    <w:p>
      <w:r>
        <w:t>更多相关图书推荐：https://www.jiaokey.com</w:t>
      </w:r>
    </w:p>
    <w:p>
      <w:r>
        <w:t>杨延从著 其他作品：https://www.jiaokey.com/tag/杨延从著.html</w:t>
      </w:r>
    </w:p>
    <w:p>
      <w:r>
        <w:t>关键词搜索：https://www.jiaokey.com/tag/基于学生自主的教育   一位教研员眼中的加拿大教育.html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