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大中华寻宝系列  2  北京寻宝记  我的第一本科学漫画书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大中华寻宝系列  2  北京寻宝记  我的第一本科学漫画书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本书出售、求购地址：https://www.jiaokey.com/book/detail/14385504.html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关键词搜索：https://www.jiaokey.com/tag/大中华寻宝系列  2  北京寻宝记  我的第一本科学漫画书.html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