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书名：黑暗中的星光  我可以接受生活的一切，但决不妥协</w:t>
      </w:r>
    </w:p>
    <w:p>
      <w:r>
        <w:t>作者：（美）安吉·托马斯著；戚悦译</w:t>
      </w:r>
    </w:p>
    <w:p>
      <w:r>
        <w:t>出版社：北京联合出版公司,2017.12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黑暗中的星光  我可以接受生活的一切，但决不妥协 评论地址：https://www.jiaokey.com/book/detail/14385503.html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