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书名：手把手教你学期权投资</w:t>
      </w:r>
    </w:p>
    <w:p>
      <w:r>
        <w:t>作者：胡军，蒋希华，陆丽娜编著</w:t>
      </w:r>
    </w:p>
    <w:p>
      <w:r>
        <w:t>出版社：北京:中国经济出版社,2018.02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手把手教你学期权投资 评论地址：https://www.jiaokey.com/book/detail/14385481.html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