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书名：阳光姐姐悦读营  指尖的芭蕾舞</w:t>
      </w:r>
    </w:p>
    <w:p>
      <w:r>
        <w:t>作者：伍美珍著</w:t>
      </w:r>
    </w:p>
    <w:p>
      <w:r>
        <w:t>出版社：杭州:浙江人民出版社,2018.01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阳光姐姐悦读营  指尖的芭蕾舞 评论地址：https://www.jiaokey.com/book/detail/14385471.html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