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书名：小木去旅行</w:t>
      </w:r>
    </w:p>
    <w:p>
      <w:r>
        <w:t>作者：（日）伊东宽著绘；秦岚译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小木去旅行 评论地址：https://www.jiaokey.com/book/detail/14385463.html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