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他山之玉  国际教育规则探析</w:t>
      </w:r>
    </w:p>
    <w:p>
      <w:r>
        <w:rPr>
          <w:rFonts w:ascii="宋体" w:hAnsi="宋体" w:eastAsia="宋体"/>
          <w:sz w:val="24"/>
        </w:rPr>
        <w:t>杜越，谢哲平，董建红等著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他山之玉  国际教育规则探析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杜越，谢哲平，董建红等著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本书出售、求购地址：https://www.jiaokey.com/book/detail/14385438.html</w:t>
      </w:r>
    </w:p>
    <w:p>
      <w:r>
        <w:t>更多相关图书推荐：https://www.jiaokey.com</w:t>
      </w:r>
    </w:p>
    <w:p>
      <w:r>
        <w:t>杜越，谢哲平，董建红等著 其他作品：https://www.jiaokey.com/tag/杜越，谢哲平，董建红等著.html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关键词搜索：https://www.jiaokey.com/tag/他山之玉  国际教育规则探析.html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