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书名：冷静下来  你唯一需要的育儿技巧</w:t>
      </w:r>
    </w:p>
    <w:p>
      <w:r>
        <w:t>作者：David Vienna</w:t>
      </w:r>
    </w:p>
    <w:p>
      <w:r>
        <w:t>出版社：北京:中国工人出版社,2017.06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冷静下来  你唯一需要的育儿技巧 评论地址：https://www.jiaokey.com/book/detail/14385434.html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