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不会变色又怎样？</w:t>
      </w:r>
    </w:p>
    <w:p>
      <w:r>
        <w:rPr>
          <w:rFonts w:ascii="宋体" w:hAnsi="宋体" w:eastAsia="宋体"/>
          <w:sz w:val="24"/>
        </w:rPr>
        <w:t>（英）蕾切尔·夸里文图；刘宣谷译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5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不会变色又怎样？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（英）蕾切尔·夸里文图；刘宣谷译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本书出售、求购地址：https://www.jiaokey.com/book/detail/14385432.html</w:t>
      </w:r>
    </w:p>
    <w:p>
      <w:r>
        <w:t>更多相关图书推荐：https://www.jiaokey.com</w:t>
      </w:r>
    </w:p>
    <w:p>
      <w:r>
        <w:t>（英）蕾切尔·夸里文图；刘宣谷译 其他作品：https://www.jiaokey.com/tag/（英）蕾切尔·夸里文图；刘宣谷译.html</w:t>
      </w:r>
    </w:p>
    <w:p>
      <w:r>
        <w:t>济南:明天出版社,2018.04 出版图书：https://www.jiaokey.com/tag/济南:明天出版社,2018.04.html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