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会赚钱的妈妈</w:t>
      </w:r>
    </w:p>
    <w:p>
      <w:r>
        <w:rPr>
          <w:rFonts w:ascii="宋体" w:hAnsi="宋体" w:eastAsia="宋体"/>
          <w:sz w:val="24"/>
        </w:rPr>
        <w:t>（美）克丽丝特尔·潘恩（Crystal Paine）著；莫方译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会赚钱的妈妈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（美）克丽丝特尔·潘恩（Crystal Paine）著；莫方译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本书出售、求购地址：https://www.jiaokey.com/book/detail/14385427.html</w:t>
      </w:r>
    </w:p>
    <w:p>
      <w:r>
        <w:t>更多相关图书推荐：https://www.jiaokey.com</w:t>
      </w:r>
    </w:p>
    <w:p>
      <w:r>
        <w:t>（美）克丽丝特尔·潘恩（Crystal Paine）著；莫方译 其他作品：https://www.jiaokey.com/tag/（美）克丽丝特尔·潘恩（Crystal Paine）著；莫方译.html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关键词搜索：https://www.jiaokey.com/tag/会赚钱的妈妈.html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