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无处停歇</w:t>
      </w:r>
    </w:p>
    <w:p>
      <w:r>
        <w:rPr>
          <w:rFonts w:ascii="宋体" w:hAnsi="宋体" w:eastAsia="宋体"/>
          <w:sz w:val="24"/>
        </w:rPr>
        <w:t>（美）杰米·阿滕贝格著；祖颖译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无处停歇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（美）杰米·阿滕贝格著；祖颖译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本书出售、求购地址：https://www.jiaokey.com/book/detail/14385421.html</w:t>
      </w:r>
    </w:p>
    <w:p>
      <w:r>
        <w:t>更多相关图书推荐：https://www.jiaokey.com</w:t>
      </w:r>
    </w:p>
    <w:p>
      <w:r>
        <w:t>（美）杰米·阿滕贝格著；祖颖译 其他作品：https://www.jiaokey.com/tag/（美）杰米·阿滕贝格著；祖颖译.html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关键词搜索：https://www.jiaokey.com/tag/无处停歇.html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