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泰迪熊多多人间奇遇记  童书界的顽童与国王</w:t>
      </w:r>
    </w:p>
    <w:p>
      <w:r>
        <w:rPr>
          <w:rFonts w:ascii="宋体" w:hAnsi="宋体" w:eastAsia="宋体"/>
          <w:sz w:val="24"/>
        </w:rPr>
        <w:t>（法）汤米·温格尔著绘；方素珍译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泰迪熊多多人间奇遇记  童书界的顽童与国王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（法）汤米·温格尔著绘；方素珍译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本书出售、求购地址：https://www.jiaokey.com/book/detail/14385416.html</w:t>
      </w:r>
    </w:p>
    <w:p>
      <w:r>
        <w:t>更多相关图书推荐：https://www.jiaokey.com</w:t>
      </w:r>
    </w:p>
    <w:p>
      <w:r>
        <w:t>（法）汤米·温格尔著绘；方素珍译 其他作品：https://www.jiaokey.com/tag/（法）汤米·温格尔著绘；方素珍译.html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关键词搜索：https://www.jiaokey.com/tag/泰迪熊多多人间奇遇记  童书界的顽童与国王.html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