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14  邪恶暗影中的迷失者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怪物大师  14  邪恶暗影中的迷失者  升级版 评论地址：https://www.jiaokey.com/book/detail/14385413.html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