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没有凶手的暗夜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没有凶手的暗夜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本书出售、求购地址：https://www.jiaokey.com/book/detail/14385411.html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关键词搜索：https://www.jiaokey.com/tag/没有凶手的暗夜.html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