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中国绘本  少年将军岳云</w:t>
      </w:r>
    </w:p>
    <w:p>
      <w:r>
        <w:rPr>
          <w:rFonts w:ascii="宋体" w:hAnsi="宋体" w:eastAsia="宋体"/>
          <w:sz w:val="24"/>
        </w:rPr>
        <w:t>任率英绘；唐亚明文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中国绘本  少年将军岳云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任率英绘；唐亚明文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本书出售、求购地址：https://www.jiaokey.com/book/detail/14385404.html</w:t>
      </w:r>
    </w:p>
    <w:p>
      <w:r>
        <w:t>更多相关图书推荐：https://www.jiaokey.com</w:t>
      </w:r>
    </w:p>
    <w:p>
      <w:r>
        <w:t>任率英绘；唐亚明文 其他作品：https://www.jiaokey.com/tag/任率英绘；唐亚明文.html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关键词搜索：https://www.jiaokey.com/tag/中国绘本  少年将军岳云.html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