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科学10×10  改变人类的100个科学发现</w:t>
      </w:r>
    </w:p>
    <w:p>
      <w:r>
        <w:rPr>
          <w:rFonts w:ascii="宋体" w:hAnsi="宋体" w:eastAsia="宋体"/>
          <w:sz w:val="24"/>
        </w:rPr>
        <w:t>（英）丽莎·简·吉莱斯皮著；杜钰凯绘；邓逗逗译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科学10×10  改变人类的100个科学发现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（英）丽莎·简·吉莱斯皮著；杜钰凯绘；邓逗逗译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本书出售、求购地址：https://www.jiaokey.com/book/detail/14385400.html</w:t>
      </w:r>
    </w:p>
    <w:p>
      <w:r>
        <w:t>更多相关图书推荐：https://www.jiaokey.com</w:t>
      </w:r>
    </w:p>
    <w:p>
      <w:r>
        <w:t>（英）丽莎·简·吉莱斯皮著；杜钰凯绘；邓逗逗译 其他作品：https://www.jiaokey.com/tag/（英）丽莎·简·吉莱斯皮著；杜钰凯绘；邓逗逗译.html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关键词搜索：https://www.jiaokey.com/tag/科学10×10  改变人类的100个科学发现.html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