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好教育成就好孩子  解密熊孩变学霸的45条法则</w:t>
      </w:r>
    </w:p>
    <w:p>
      <w:r>
        <w:rPr>
          <w:rFonts w:ascii="宋体" w:hAnsi="宋体" w:eastAsia="宋体"/>
          <w:sz w:val="24"/>
        </w:rPr>
        <w:t>房超平，黄建海，秦九歌评著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5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5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5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好教育成就好孩子  解密熊孩变学霸的45条法则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房超平，黄建海，秦九歌评著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本书出售、求购地址：https://www.jiaokey.com/book/detail/14385393.html</w:t>
      </w:r>
    </w:p>
    <w:p>
      <w:r>
        <w:t>更多相关图书推荐：https://www.jiaokey.com</w:t>
      </w:r>
    </w:p>
    <w:p>
      <w:r>
        <w:t>房超平，黄建海，秦九歌评著 其他作品：https://www.jiaokey.com/tag/房超平，黄建海，秦九歌评著.html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关键词搜索：https://www.jiaokey.com/tag/好教育成就好孩子  解密熊孩变学霸的45条法则.html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