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全国普通高等教育中医药类精编教材  正常人体解剖学  第3版</w:t>
      </w:r>
    </w:p>
    <w:p>
      <w:r>
        <w:rPr>
          <w:rFonts w:ascii="宋体" w:hAnsi="宋体" w:eastAsia="宋体"/>
          <w:sz w:val="24"/>
        </w:rPr>
        <w:t>孙红梅，张力华，汪永锋，王怀福副主编；杨茂有，邵水金主编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全国普通高等教育中医药类精编教材  正常人体解剖学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孙红梅，张力华，汪永锋，王怀福副主编；杨茂有，邵水金主编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本书出售、求购地址：https://www.jiaokey.com/book/detail/14385341.html</w:t>
      </w:r>
    </w:p>
    <w:p>
      <w:r>
        <w:t>更多相关图书推荐：https://www.jiaokey.com</w:t>
      </w:r>
    </w:p>
    <w:p>
      <w:r>
        <w:t>孙红梅，张力华，汪永锋，王怀福副主编；杨茂有，邵水金主编 其他作品：https://www.jiaokey.com/tag/孙红梅，张力华，汪永锋，王怀福副主编；杨茂有，邵水金主编.html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关键词搜索：https://www.jiaokey.com/tag/全国普通高等教育中医药类精编教材  正常人体解剖学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