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脊柱外科学-手术技巧及并发症防制</w:t>
      </w:r>
    </w:p>
    <w:p>
      <w:r>
        <w:rPr>
          <w:rFonts w:ascii="宋体" w:hAnsi="宋体" w:eastAsia="宋体"/>
          <w:sz w:val="24"/>
        </w:rPr>
        <w:t>Edward C.Benzel（梅）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脊柱外科学-手术技巧及并发症防制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C.Benzel（梅）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本书出售、求购地址：https://www.jiaokey.com/book/detail/14385337.html</w:t>
      </w:r>
    </w:p>
    <w:p>
      <w:r>
        <w:t>更多相关图书推荐：https://www.jiaokey.com</w:t>
      </w:r>
    </w:p>
    <w:p>
      <w:r>
        <w:t>Edward C.Benzel（梅） 其他作品：https://www.jiaokey.com/tag/Edward C.Benzel（梅）.html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关键词搜索：https://www.jiaokey.com/tag/脊柱外科学-手术技巧及并发症防制.html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