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医生轶事100篇从医背后的故事</w:t>
      </w:r>
    </w:p>
    <w:p>
      <w:r>
        <w:rPr>
          <w:rFonts w:ascii="宋体" w:hAnsi="宋体" w:eastAsia="宋体"/>
          <w:sz w:val="24"/>
        </w:rPr>
        <w:t>徐长江，田小青主编；成运芬，杨力实副主编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医生轶事100篇从医背后的故事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徐长江，田小青主编；成运芬，杨力实副主编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本书出售、求购地址：https://www.jiaokey.com/book/detail/14385322.html</w:t>
      </w:r>
    </w:p>
    <w:p>
      <w:r>
        <w:t>更多相关图书推荐：https://www.jiaokey.com</w:t>
      </w:r>
    </w:p>
    <w:p>
      <w:r>
        <w:t>徐长江，田小青主编；成运芬，杨力实副主编 其他作品：https://www.jiaokey.com/tag/徐长江，田小青主编；成运芬，杨力实副主编.html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关键词搜索：https://www.jiaokey.com/tag/医生轶事100篇从医背后的故事.html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