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视频+图解肩周炎自我导引康复</w:t>
      </w:r>
    </w:p>
    <w:p>
      <w:r>
        <w:rPr>
          <w:rFonts w:ascii="宋体" w:hAnsi="宋体" w:eastAsia="宋体"/>
          <w:sz w:val="24"/>
        </w:rPr>
        <w:t>王金贵，房纬主编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视频+图解肩周炎自我导引康复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王金贵，房纬主编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本书出售、求购地址：https://www.jiaokey.com/book/detail/14385310.html</w:t>
      </w:r>
    </w:p>
    <w:p>
      <w:r>
        <w:t>更多相关图书推荐：https://www.jiaokey.com</w:t>
      </w:r>
    </w:p>
    <w:p>
      <w:r>
        <w:t>王金贵，房纬主编 其他作品：https://www.jiaokey.com/tag/王金贵，房纬主编.html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关键词搜索：https://www.jiaokey.com/tag/视频+图解肩周炎自我导引康复.html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