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NCCN肿瘤学临床实践指南  消化系统肿瘤指南  肝胆癌</w:t>
      </w:r>
    </w:p>
    <w:p>
      <w:r>
        <w:rPr>
          <w:rFonts w:ascii="宋体" w:hAnsi="宋体" w:eastAsia="宋体"/>
          <w:sz w:val="24"/>
        </w:rPr>
        <w:t>樊嘉主译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NCCN肿瘤学临床实践指南  消化系统肿瘤指南  肝胆癌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本书出售、求购地址：https://www.jiaokey.com/book/detail/14385299.html</w:t>
      </w:r>
    </w:p>
    <w:p>
      <w:r>
        <w:t>更多相关图书推荐：https://www.jiaokey.com</w:t>
      </w:r>
    </w:p>
    <w:p>
      <w:r>
        <w:t>樊嘉主译 其他作品：https://www.jiaokey.com/tag/樊嘉主译.html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关键词搜索：https://www.jiaokey.com/tag/NCCN肿瘤学临床实践指南  消化系统肿瘤指南  肝胆癌.html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