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2018护理学专业副主任护师及主任护师考试复习全书</w:t>
      </w:r>
    </w:p>
    <w:p>
      <w:r>
        <w:rPr>
          <w:rFonts w:ascii="宋体" w:hAnsi="宋体" w:eastAsia="宋体"/>
          <w:sz w:val="24"/>
        </w:rPr>
        <w:t>赵晓辉，龚丽娟，徐小飞主编；张丽，吴鸿雁，李慧莉，陈彩玲副主编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2018护理学专业副主任护师及主任护师考试复习全书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赵晓辉，龚丽娟，徐小飞主编；张丽，吴鸿雁，李慧莉，陈彩玲副主编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本书出售、求购地址：https://www.jiaokey.com/book/detail/14385297.html</w:t>
      </w:r>
    </w:p>
    <w:p>
      <w:r>
        <w:t>更多相关图书推荐：https://www.jiaokey.com</w:t>
      </w:r>
    </w:p>
    <w:p>
      <w:r>
        <w:t>赵晓辉，龚丽娟，徐小飞主编；张丽，吴鸿雁，李慧莉，陈彩玲副主编 其他作品：https://www.jiaokey.com/tag/赵晓辉，龚丽娟，徐小飞主编；张丽，吴鸿雁，李慧莉，陈彩玲副主编.html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关键词搜索：https://www.jiaokey.com/tag/2018护理学专业副主任护师及主任护师考试复习全书.html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