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书名：临床使用护理学</w:t>
      </w:r>
    </w:p>
    <w:p>
      <w:r>
        <w:t>作者：王彩花，廖子敏主编；郭晓霞，安正英，何月霞，刘兰珍副主编</w:t>
      </w:r>
    </w:p>
    <w:p>
      <w:r>
        <w:t>出版社：长春:吉林科学技术出版社,2017.04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临床使用护理学 评论地址：https://www.jiaokey.com/book/detail/14385292.html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