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2018全国计算机等级考试二级教程  Ms Office高级应用于上机指导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2018全国计算机等级考试二级教程  Ms Office高级应用于上机指导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本书出售、求购地址：https://www.jiaokey.com/book/detail/14385283.html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关键词搜索：https://www.jiaokey.com/tag/2018全国计算机等级考试二级教程  Ms Office高级应用于上机指导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