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书名：软外思路新疗法慢性痛的体外冲击波治疗</w:t>
      </w:r>
    </w:p>
    <w:p>
      <w:r>
        <w:t>作者：刘荣国主编</w:t>
      </w:r>
    </w:p>
    <w:p>
      <w:r>
        <w:t>出版社：福州:福建科学技术出版社,2018.01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软外思路新疗法慢性痛的体外冲击波治疗 评论地址：https://www.jiaokey.com/book/detail/14385269.html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