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儿科专科医师规范化培训教材  心血管系统疾病分册</w:t>
      </w:r>
    </w:p>
    <w:p>
      <w:r>
        <w:rPr>
          <w:rFonts w:ascii="宋体" w:hAnsi="宋体" w:eastAsia="宋体"/>
          <w:sz w:val="24"/>
        </w:rPr>
        <w:t>杜军保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儿科专科医师规范化培训教材  心血管系统疾病分册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本书出售、求购地址：https://www.jiaokey.com/book/detail/14385267.html</w:t>
      </w:r>
    </w:p>
    <w:p>
      <w:r>
        <w:t>更多相关图书推荐：https://www.jiaokey.com</w:t>
      </w:r>
    </w:p>
    <w:p>
      <w:r>
        <w:t>杜军保 其他作品：https://www.jiaokey.com/tag/杜军保.html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关键词搜索：https://www.jiaokey.com/tag/儿科专科医师规范化培训教材  心血管系统疾病分册.html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