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中国茶文献集成  48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中国茶文献集成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本书出售、求购地址：https://www.jiaokey.com/book/detail/14385231.html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关键词搜索：https://www.jiaokey.com/tag/中国茶文献集成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